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玉米农艺性状遗传与改良  荣延昭论文选集</w:t>
      </w:r>
    </w:p>
    <w:p>
      <w:r>
        <w:rPr>
          <w:rFonts w:ascii="宋体" w:hAnsi="宋体" w:eastAsia="宋体"/>
          <w:sz w:val="24"/>
        </w:rPr>
        <w:t>李晚枕，卢艳丽，唐祈林等编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玉米农艺性状遗传与改良  荣延昭论文选集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李晚枕，卢艳丽，唐祈林等编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本书出售、求购地址：https://www.jiaokey.com/book/detail/14085881.html</w:t>
      </w:r>
    </w:p>
    <w:p>
      <w:r>
        <w:t>更多相关图书推荐：https://www.jiaokey.com</w:t>
      </w:r>
    </w:p>
    <w:p>
      <w:r>
        <w:t>李晚枕，卢艳丽，唐祈林等编 其他作品：https://www.jiaokey.com/tag/李晚枕，卢艳丽，唐祈林等编.html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关键词搜索：https://www.jiaokey.com/tag/玉米农艺性状遗传与改良  荣延昭论文选集.html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