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广西海岸滩涂开发利用现状及潜力分析</w:t>
      </w:r>
    </w:p>
    <w:p>
      <w:r>
        <w:rPr>
          <w:rFonts w:ascii="宋体" w:hAnsi="宋体" w:eastAsia="宋体"/>
          <w:sz w:val="24"/>
        </w:rPr>
        <w:t>曹庆先主编；李焰，莫志明副主编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广西海岸滩涂开发利用现状及潜力分析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曹庆先主编；李焰，莫志明副主编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本书出售、求购地址：https://www.jiaokey.com/book/detail/14085875.html</w:t>
      </w:r>
    </w:p>
    <w:p>
      <w:r>
        <w:t>更多相关图书推荐：https://www.jiaokey.com</w:t>
      </w:r>
    </w:p>
    <w:p>
      <w:r>
        <w:t>曹庆先主编；李焰，莫志明副主编 其他作品：https://www.jiaokey.com/tag/曹庆先主编；李焰，莫志明副主编.html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关键词搜索：https://www.jiaokey.com/tag/广西海岸滩涂开发利用现状及潜力分析.html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