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书名：有虞故物  会稽余姚虞氏汉唐出土文献汇释</w:t>
      </w:r>
    </w:p>
    <w:p>
      <w:r>
        <w:t>作者：商略，孙勤忠著</w:t>
      </w:r>
    </w:p>
    <w:p>
      <w:r>
        <w:t>出版社：上海:上海古籍出版社,2016.10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有虞故物  会稽余姚虞氏汉唐出土文献汇释 评论地址：https://www.jiaokey.com/book/detail/14085592.html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