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奴隶制度史</w:t>
      </w:r>
    </w:p>
    <w:p>
      <w:r>
        <w:rPr>
          <w:rFonts w:ascii="宋体" w:hAnsi="宋体" w:eastAsia="宋体"/>
          <w:sz w:val="24"/>
        </w:rPr>
        <w:t>（英）殷格兰姆（J.K.Ingram）著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（英）殷格兰姆（J.K.Ingram）著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本书出售、求购地址：https://www.jiaokey.com/book/detail/14085574.html</w:t>
      </w:r>
    </w:p>
    <w:p>
      <w:r>
        <w:t>更多相关图书推荐：https://www.jiaokey.com</w:t>
      </w:r>
    </w:p>
    <w:p>
      <w:r>
        <w:t>（英）殷格兰姆（J.K.Ingram）著 其他作品：https://www.jiaokey.com/tag/（英）殷格兰姆（J.K.Ingram）著.html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关键词搜索：https://www.jiaokey.com/tag/奴隶制度史.html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