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摄影的捷径  婚礼摄影师的私家秘技 ＝ THE FIVE MINUTE FIX</w:t>
      </w:r>
    </w:p>
    <w:p>
      <w:r>
        <w:rPr>
          <w:rFonts w:ascii="宋体" w:hAnsi="宋体" w:eastAsia="宋体"/>
          <w:sz w:val="24"/>
        </w:rPr>
        <w:t>（英）戴尔·本菲尔德著；杜景平译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摄影的捷径  婚礼摄影师的私家秘技 ＝ THE FIVE MINUTE FIX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（英）戴尔·本菲尔德著；杜景平译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本书出售、求购地址：https://www.jiaokey.com/book/detail/14085544.html</w:t>
      </w:r>
    </w:p>
    <w:p>
      <w:r>
        <w:t>更多相关图书推荐：https://www.jiaokey.com</w:t>
      </w:r>
    </w:p>
    <w:p>
      <w:r>
        <w:t>（英）戴尔·本菲尔德著；杜景平译 其他作品：https://www.jiaokey.com/tag/（英）戴尔·本菲尔德著；杜景平译.html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关键词搜索：https://www.jiaokey.com/tag/摄影的捷径  婚礼摄影师的私家秘技 ＝ THE FIVE MINUTE FIX.html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