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冲浪运动从入门到精通  全彩图解版</w:t>
      </w:r>
    </w:p>
    <w:p>
      <w:r>
        <w:rPr>
          <w:rFonts w:ascii="宋体" w:hAnsi="宋体" w:eastAsia="宋体"/>
          <w:sz w:val="24"/>
        </w:rPr>
        <w:t>（美）若奥·德·马科多（JOAODEMACEDO）著；李怡译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冲浪运动从入门到精通  全彩图解版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（美）若奥·德·马科多（JOAODEMACEDO）著；李怡译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本书出售、求购地址：https://www.jiaokey.com/book/detail/14085536.html</w:t>
      </w:r>
    </w:p>
    <w:p>
      <w:r>
        <w:t>更多相关图书推荐：https://www.jiaokey.com</w:t>
      </w:r>
    </w:p>
    <w:p>
      <w:r>
        <w:t>（美）若奥·德·马科多（JOAODEMACEDO）著；李怡译 其他作品：https://www.jiaokey.com/tag/（美）若奥·德·马科多（JOAODEMACEDO）著；李怡译.html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关键词搜索：https://www.jiaokey.com/tag/冲浪运动从入门到精通  全彩图解版.html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