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超萌Q版简笔画涂鸦填色10000例</w:t>
      </w:r>
    </w:p>
    <w:p>
      <w:r>
        <w:rPr>
          <w:rFonts w:ascii="宋体" w:hAnsi="宋体" w:eastAsia="宋体"/>
          <w:sz w:val="24"/>
        </w:rPr>
        <w:t>邓瑞宁子，料理师昊子编著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超萌Q版简笔画涂鸦填色10000例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邓瑞宁子，料理师昊子编著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本书出售、求购地址：https://www.jiaokey.com/book/detail/14085527.html</w:t>
      </w:r>
    </w:p>
    <w:p>
      <w:r>
        <w:t>更多相关图书推荐：https://www.jiaokey.com</w:t>
      </w:r>
    </w:p>
    <w:p>
      <w:r>
        <w:t>邓瑞宁子，料理师昊子编著 其他作品：https://www.jiaokey.com/tag/邓瑞宁子，料理师昊子编著.html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关键词搜索：https://www.jiaokey.com/tag/超萌Q版简笔画涂鸦填色10000例.html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