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声学手册  声学设计与建筑声学实用指南  第5版 ＝ MASTER HANDBOOK OF ACOUSTICS</w:t>
      </w:r>
    </w:p>
    <w:p>
      <w:r>
        <w:rPr>
          <w:rFonts w:ascii="宋体" w:hAnsi="宋体" w:eastAsia="宋体"/>
          <w:sz w:val="24"/>
        </w:rPr>
        <w:t>（美）F.ALTON EVEREST，（美）KEN C.POHLMANN著；郑晓宁译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声学手册  声学设计与建筑声学实用指南  第5版 ＝ MASTER HANDBOOK OF ACOUSTICS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（美）F.ALTON EVEREST，（美）KEN C.POHLMANN著；郑晓宁译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本书出售、求购地址：https://www.jiaokey.com/book/detail/14085526.html</w:t>
      </w:r>
    </w:p>
    <w:p>
      <w:r>
        <w:t>更多相关图书推荐：https://www.jiaokey.com</w:t>
      </w:r>
    </w:p>
    <w:p>
      <w:r>
        <w:t>（美）F.ALTON EVEREST，（美）KEN C.POHLMANN著；郑晓宁译 其他作品：https://www.jiaokey.com/tag/（美）F.ALTON EVEREST，（美）KEN C.POHLMANN著；郑晓宁译.html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关键词搜索：https://www.jiaokey.com/tag/声学手册  声学设计与建筑声学实用指南  第5版 ＝ MASTER HANDBOOK OF ACOUSTICS.html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