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文化交融  第二届中国东盟建筑空间设计教育高峰论坛暨教学成果大赛  论文集  2016版</w:t>
      </w:r>
    </w:p>
    <w:p>
      <w:r>
        <w:rPr>
          <w:rFonts w:ascii="宋体" w:hAnsi="宋体" w:eastAsia="宋体"/>
          <w:sz w:val="24"/>
        </w:rPr>
        <w:t>江波，陶雄军主编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文化交融  第二届中国东盟建筑空间设计教育高峰论坛暨教学成果大赛  论文集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江波，陶雄军主编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本书出售、求购地址：https://www.jiaokey.com/book/detail/14085524.html</w:t>
      </w:r>
    </w:p>
    <w:p>
      <w:r>
        <w:t>更多相关图书推荐：https://www.jiaokey.com</w:t>
      </w:r>
    </w:p>
    <w:p>
      <w:r>
        <w:t>江波，陶雄军主编 其他作品：https://www.jiaokey.com/tag/江波，陶雄军主编.html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关键词搜索：https://www.jiaokey.com/tag/文化交融  第二届中国东盟建筑空间设计教育高峰论坛暨教学成果大赛  论文集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