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柏林城市设计  一座欧洲城市的简史</w:t>
      </w:r>
    </w:p>
    <w:p>
      <w:r>
        <w:rPr>
          <w:rFonts w:ascii="宋体" w:hAnsi="宋体" w:eastAsia="宋体"/>
          <w:sz w:val="24"/>
        </w:rPr>
        <w:t>（德）哈罗德·波登沙茨著；易鑫，徐肖薇译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柏林城市设计  一座欧洲城市的简史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（德）哈罗德·波登沙茨著；易鑫，徐肖薇译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本书出售、求购地址：https://www.jiaokey.com/book/detail/14085512.html</w:t>
      </w:r>
    </w:p>
    <w:p>
      <w:r>
        <w:t>更多相关图书推荐：https://www.jiaokey.com</w:t>
      </w:r>
    </w:p>
    <w:p>
      <w:r>
        <w:t>（德）哈罗德·波登沙茨著；易鑫，徐肖薇译 其他作品：https://www.jiaokey.com/tag/（德）哈罗德·波登沙茨著；易鑫，徐肖薇译.html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关键词搜索：https://www.jiaokey.com/tag/柏林城市设计  一座欧洲城市的简史.html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