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现代数字化景观建筑</w:t>
      </w:r>
    </w:p>
    <w:p>
      <w:r>
        <w:rPr>
          <w:rFonts w:ascii="宋体" w:hAnsi="宋体" w:eastAsia="宋体"/>
          <w:sz w:val="24"/>
        </w:rPr>
        <w:t>（英）纳迪亚·阿莫罗索著；费腾译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现代数字化景观建筑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（英）纳迪亚·阿莫罗索著；费腾译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本书出售、求购地址：https://www.jiaokey.com/book/detail/14085508.html</w:t>
      </w:r>
    </w:p>
    <w:p>
      <w:r>
        <w:t>更多相关图书推荐：https://www.jiaokey.com</w:t>
      </w:r>
    </w:p>
    <w:p>
      <w:r>
        <w:t>（英）纳迪亚·阿莫罗索著；费腾译 其他作品：https://www.jiaokey.com/tag/（英）纳迪亚·阿莫罗索著；费腾译.html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关键词搜索：https://www.jiaokey.com/tag/现代数字化景观建筑.html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