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0-2小王子毛衣视频教程集  款款都给你惊喜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0-2小王子毛衣视频教程集  款款都给你惊喜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本书出售、求购地址：https://www.jiaokey.com/book/detail/14085505.html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关键词搜索：https://www.jiaokey.com/tag/0-2小王子毛衣视频教程集  款款都给你惊喜.html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