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书名：实用酱卤·凉拌技法全图解</w:t>
      </w:r>
    </w:p>
    <w:p>
      <w:r>
        <w:t>作者：牛锡春，周相贤，双福主编；吴元吉副主编；周学武监制；徐正全执行编辑；李子朝，王文学，侯熙良，王雪蕾参编；李子朝，王文学，青岛复盛大酒店制作；石青华，于善瑞，仉鑫，胡玉英工作人员</w:t>
      </w:r>
    </w:p>
    <w:p>
      <w:r>
        <w:t>出版社：北京：中国纺织出版社</w:t>
      </w:r>
    </w:p>
    <w:p>
      <w:r>
        <w:t>出版日期：2017.01</w:t>
      </w:r>
    </w:p>
    <w:p>
      <w:r>
        <w:t>总页数：128</w:t>
      </w:r>
    </w:p>
    <w:p>
      <w:r>
        <w:t>更多请访问教客网: www.jiaokey.com</w:t>
      </w:r>
    </w:p>
    <w:p>
      <w:r>
        <w:t>实用酱卤·凉拌技法全图解 评论地址：https://www.jiaokey.com/book/detail/14085504.html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