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高职高专土建类“411”人才培养模式综合实务模拟系列教材  高层建筑专项施工方案实务模拟  第2版</w:t>
      </w:r>
    </w:p>
    <w:p>
      <w:r>
        <w:rPr>
          <w:rFonts w:ascii="宋体" w:hAnsi="宋体" w:eastAsia="宋体"/>
          <w:sz w:val="24"/>
        </w:rPr>
        <w:t>潘丽君，陈杭旭主编；虞焕新，杨先忠副主编；俞增民主审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高职高专土建类“411”人才培养模式综合实务模拟系列教材  高层建筑专项施工方案实务模拟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潘丽君，陈杭旭主编；虞焕新，杨先忠副主编；俞增民主审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本书出售、求购地址：https://www.jiaokey.com/book/detail/14085503.html</w:t>
      </w:r>
    </w:p>
    <w:p>
      <w:r>
        <w:t>更多相关图书推荐：https://www.jiaokey.com</w:t>
      </w:r>
    </w:p>
    <w:p>
      <w:r>
        <w:t>潘丽君，陈杭旭主编；虞焕新，杨先忠副主编；俞增民主审 其他作品：https://www.jiaokey.com/tag/潘丽君，陈杭旭主编；虞焕新，杨先忠副主编；俞增民主审.html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关键词搜索：https://www.jiaokey.com/tag/高职高专土建类“411”人才培养模式综合实务模拟系列教材  高层建筑专项施工方案实务模拟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