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饰品制作与发型设计实用教程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饰品制作与发型设计实用教程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本书出售、求购地址：https://www.jiaokey.com/book/detail/14085499.html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关键词搜索：https://www.jiaokey.com/tag/饰品制作与发型设计实用教程.html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