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女生的缤纷涂色绘</w:t>
      </w:r>
    </w:p>
    <w:p>
      <w:r>
        <w:rPr>
          <w:rFonts w:ascii="宋体" w:hAnsi="宋体" w:eastAsia="宋体"/>
          <w:sz w:val="24"/>
        </w:rPr>
        <w:t>（英）汉娜·戴维斯绘；王雷鸣译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女生的缤纷涂色绘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（英）汉娜·戴维斯绘；王雷鸣译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本书出售、求购地址：https://www.jiaokey.com/book/detail/14085490.html</w:t>
      </w:r>
    </w:p>
    <w:p>
      <w:r>
        <w:t>更多相关图书推荐：https://www.jiaokey.com</w:t>
      </w:r>
    </w:p>
    <w:p>
      <w:r>
        <w:t>（英）汉娜·戴维斯绘；王雷鸣译 其他作品：https://www.jiaokey.com/tag/（英）汉娜·戴维斯绘；王雷鸣译.html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关键词搜索：https://www.jiaokey.com/tag/女生的缤纷涂色绘.html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