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亲手给宝宝织童真毛衣  0-3岁</w:t>
      </w:r>
    </w:p>
    <w:p>
      <w:r>
        <w:rPr>
          <w:rFonts w:ascii="宋体" w:hAnsi="宋体" w:eastAsia="宋体"/>
          <w:sz w:val="24"/>
        </w:rPr>
        <w:t>鲁红英编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亲手给宝宝织童真毛衣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本书出售、求购地址：https://www.jiaokey.com/book/detail/14085488.html</w:t>
      </w:r>
    </w:p>
    <w:p>
      <w:r>
        <w:t>更多相关图书推荐：https://www.jiaokey.com</w:t>
      </w:r>
    </w:p>
    <w:p>
      <w:r>
        <w:t>鲁红英编 其他作品：https://www.jiaokey.com/tag/鲁红英编.html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关键词搜索：https://www.jiaokey.com/tag/亲手给宝宝织童真毛衣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