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书名：超越平庸  比好更好的25条营销法则</w:t>
      </w:r>
    </w:p>
    <w:p>
      <w:r>
        <w:t>作者：（德）赫尔曼·舍雷尔（Hermann Scherer）著</w:t>
      </w:r>
    </w:p>
    <w:p>
      <w:r>
        <w:t>出版社：北京：中国纺织出版社</w:t>
      </w:r>
    </w:p>
    <w:p>
      <w:r>
        <w:t>出版日期：2016.08</w:t>
      </w:r>
    </w:p>
    <w:p>
      <w:r>
        <w:t>总页数：292</w:t>
      </w:r>
    </w:p>
    <w:p>
      <w:r>
        <w:t>更多请访问教客网: www.jiaokey.com</w:t>
      </w:r>
    </w:p>
    <w:p>
      <w:r>
        <w:t>超越平庸  比好更好的25条营销法则 评论地址：https://www.jiaokey.com/book/detail/14085463.html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