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书名：景观森林  设计实践</w:t>
      </w:r>
    </w:p>
    <w:p>
      <w:r>
        <w:t>作者：成都景虎景观设计有限责任公司</w:t>
      </w:r>
    </w:p>
    <w:p>
      <w:r>
        <w:t>出版社：南京：东南大学出版社</w:t>
      </w:r>
    </w:p>
    <w:p>
      <w:r>
        <w:t>出版日期：2016.07</w:t>
      </w:r>
    </w:p>
    <w:p>
      <w:r>
        <w:t>总页数：193</w:t>
      </w:r>
    </w:p>
    <w:p>
      <w:r>
        <w:t>更多请访问教客网: www.jiaokey.com</w:t>
      </w:r>
    </w:p>
    <w:p>
      <w:r>
        <w:t>景观森林  设计实践 评论地址：https://www.jiaokey.com/book/detail/14085458.html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