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  临床案例版</w:t>
      </w:r>
    </w:p>
    <w:p>
      <w:r>
        <w:t>作者：方仕婷，余菊芬主编；李爱夏，夏雅雄，王丹凤，董玉洁副主编；王丹凤，方仕婷，朱小霞，李明等编者</w:t>
      </w:r>
    </w:p>
    <w:p>
      <w:r>
        <w:t>出版社：武汉:华中科技大学出版社,2016.08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护理学基础  临床案例版 评论地址：https://www.jiaokey.com/book/detail/14085451.html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