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经典新娘发型设计教程  全视频版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经典新娘发型设计教程  全视频版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本书出售、求购地址：https://www.jiaokey.com/book/detail/14085446.html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关键词搜索：https://www.jiaokey.com/tag/经典新娘发型设计教程  全视频版.html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