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家庭综合手编毛衣大全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家庭综合手编毛衣大全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本书出售、求购地址：https://www.jiaokey.com/book/detail/14085441.html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关键词搜索：https://www.jiaokey.com/tag/家庭综合手编毛衣大全.html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