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书名：居室空间设计</w:t>
      </w:r>
    </w:p>
    <w:p>
      <w:r>
        <w:t>作者：颜文明，唐映梅主编；周丽华，欧阳玺，邢星，瞿思思，张红岩副主编；朱本锐，姚令华，殷绪顺，吴传景，孙芬参编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总页数：180</w:t>
      </w:r>
    </w:p>
    <w:p>
      <w:r>
        <w:t>更多请访问教客网: www.jiaokey.com</w:t>
      </w:r>
    </w:p>
    <w:p>
      <w:r>
        <w:t>居室空间设计 评论地址：https://www.jiaokey.com/book/detail/14085440.html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