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山东省春版高考语文专题复习一本通</w:t>
      </w:r>
    </w:p>
    <w:p>
      <w:r>
        <w:rPr>
          <w:rFonts w:ascii="宋体" w:hAnsi="宋体" w:eastAsia="宋体"/>
          <w:sz w:val="24"/>
        </w:rPr>
        <w:t>陆子亮主编；刘鹏，朱春苓副主编；卜月辉，陈滨，程大卫，崔当涛等编委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9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5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9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山东省春版高考语文专题复习一本通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陆子亮主编；刘鹏，朱春苓副主编；卜月辉，陈滨，程大卫，崔当涛等编委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本书出售、求购地址：https://www.jiaokey.com/book/detail/14085423.html</w:t>
      </w:r>
    </w:p>
    <w:p>
      <w:r>
        <w:t>更多相关图书推荐：https://www.jiaokey.com</w:t>
      </w:r>
    </w:p>
    <w:p>
      <w:r>
        <w:t>陆子亮主编；刘鹏，朱春苓副主编；卜月辉，陈滨，程大卫，崔当涛等编委 其他作品：https://www.jiaokey.com/tag/陆子亮主编；刘鹏，朱春苓副主编；卜月辉，陈滨，程大卫，崔当涛等编委.html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关键词搜索：https://www.jiaokey.com/tag/中学语文课-升学参考资料.html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