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书名：刻画雅辑  离骚全图  上</w:t>
      </w:r>
    </w:p>
    <w:p>
      <w:r>
        <w:t>作者：（清）箫云从原绘；（清）门应兆补绘；董楚平译文</w:t>
      </w:r>
    </w:p>
    <w:p>
      <w:r>
        <w:t>出版社：上海：上海古籍出版社</w:t>
      </w:r>
    </w:p>
    <w:p>
      <w:r>
        <w:t>出版日期：2016.09</w:t>
      </w:r>
    </w:p>
    <w:p>
      <w:r>
        <w:t>总页数：281</w:t>
      </w:r>
    </w:p>
    <w:p>
      <w:r>
        <w:t>更多请访问教客网: www.jiaokey.com</w:t>
      </w:r>
    </w:p>
    <w:p>
      <w:r>
        <w:t>刻画雅辑  离骚全图  上 评论地址：https://www.jiaokey.com/book/detail/14085394.html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