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书名：民法中的意思自治与信赖保护</w:t>
      </w:r>
    </w:p>
    <w:p>
      <w:r>
        <w:t>作者：龙俊著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民法中的意思自治与信赖保护 评论地址：https://www.jiaokey.com/book/detail/14085387.html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