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人生整理术 ＝ FLIP IT HOW TO GET THE BEST OUT OF EVERYTHING</w:t>
      </w:r>
    </w:p>
    <w:p>
      <w:r>
        <w:rPr>
          <w:rFonts w:ascii="宋体" w:hAnsi="宋体" w:eastAsia="宋体"/>
          <w:sz w:val="24"/>
        </w:rPr>
        <w:t>（英）迈克尔·赫佩尔（MICHAEL HEPPELL）著；董元元译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人生整理术 ＝ FLIP IT HOW TO GET THE BEST OUT OF EVERYTHING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（英）迈克尔·赫佩尔（MICHAEL HEPPELL）著；董元元译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本书出售、求购地址：https://www.jiaokey.com/book/detail/14085379.html</w:t>
      </w:r>
    </w:p>
    <w:p>
      <w:r>
        <w:t>更多相关图书推荐：https://www.jiaokey.com</w:t>
      </w:r>
    </w:p>
    <w:p>
      <w:r>
        <w:t>（英）迈克尔·赫佩尔（MICHAEL HEPPELL）著；董元元译 其他作品：https://www.jiaokey.com/tag/（英）迈克尔·赫佩尔（MICHAEL HEPPELL）著；董元元译.html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关键词搜索：https://www.jiaokey.com/tag/人生整理术 ＝ FLIP IT HOW TO GET THE BEST OUT OF EVERYTHING.html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