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奢侈品营销与管理 ＝ LUXURY MARKETING AND MANAGEMENT</w:t>
      </w:r>
    </w:p>
    <w:p>
      <w:r>
        <w:rPr>
          <w:rFonts w:ascii="宋体" w:hAnsi="宋体" w:eastAsia="宋体"/>
          <w:sz w:val="24"/>
        </w:rPr>
        <w:t>丹尼尔·兰格（DANIEL A.LANGER），奥利弗·海尔（OLIVER P.HEIL）著；潘盛聪（PATRICK S.POON），潘盛聪（PATRICK S.POON）译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奢侈品营销与管理 ＝ LUXURY MARKETING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丹尼尔·兰格（DANIEL A.LANGER），奥利弗·海尔（OLIVER P.HEIL）著；潘盛聪（PATRICK S.POON），潘盛聪（PATRICK S.POON）译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本书出售、求购地址：https://www.jiaokey.com/book/detail/14085377.html</w:t>
      </w:r>
    </w:p>
    <w:p>
      <w:r>
        <w:t>更多相关图书推荐：https://www.jiaokey.com</w:t>
      </w:r>
    </w:p>
    <w:p>
      <w:r>
        <w:t>丹尼尔·兰格（DANIEL A.LANGER），奥利弗·海尔（OLIVER P.HEIL）著；潘盛聪（PATRICK S.POON），潘盛聪（PATRICK S.POON）译 其他作品：https://www.jiaokey.com/tag/丹尼尔·兰格（DANIEL A.LANGER），奥利弗·海尔（OLIVER P.HEIL）著；潘盛聪（PATRICK S.POON），潘盛聪（PATRICK S.POON）译.html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关键词搜索：https://www.jiaokey.com/tag/奢侈品营销与管理 ＝ LUXURY MARKETING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