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欧洲社会党组织转型研究  以英国工党法国社会党德国社会民主党为例</w:t>
      </w:r>
    </w:p>
    <w:p>
      <w:r>
        <w:rPr>
          <w:rFonts w:ascii="宋体" w:hAnsi="宋体" w:eastAsia="宋体"/>
          <w:sz w:val="24"/>
        </w:rPr>
        <w:t>陈露，张小劲著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欧洲社会党组织转型研究  以英国工党法国社会党德国社会民主党为例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陈露，张小劲著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本书出售、求购地址：https://www.jiaokey.com/book/detail/14085370.html</w:t>
      </w:r>
    </w:p>
    <w:p>
      <w:r>
        <w:t>更多相关图书推荐：https://www.jiaokey.com</w:t>
      </w:r>
    </w:p>
    <w:p>
      <w:r>
        <w:t>陈露，张小劲著 其他作品：https://www.jiaokey.com/tag/陈露，张小劲著.html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关键词搜索：https://www.jiaokey.com/tag/欧洲社会党组织转型研究  以英国工党法国社会党德国社会民主党为例.html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