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书名：朕乃女人  武则天</w:t>
      </w:r>
    </w:p>
    <w:p>
      <w:r>
        <w:t>作者：（英）乔纳森·克莱门茨著；龙彦译</w:t>
      </w:r>
    </w:p>
    <w:p>
      <w:r>
        <w:t>出版社：武汉:华中科技大学出版社,2016.08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朕乃女人  武则天 评论地址：https://www.jiaokey.com/book/detail/14085348.html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