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当一切静下来的时候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当一切静下来的时候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本书出售、求购地址：https://www.jiaokey.com/book/detail/14085342.html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关键词搜索：https://www.jiaokey.com/tag/当一切静下来的时候.html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