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考研政治考点狂背</w:t>
      </w:r>
    </w:p>
    <w:p>
      <w:r>
        <w:rPr>
          <w:rFonts w:ascii="宋体" w:hAnsi="宋体" w:eastAsia="宋体"/>
          <w:sz w:val="24"/>
        </w:rPr>
        <w:t>阮晔，石磊主编；张云天，彭林强，张峰，马研副主编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考研政治考点狂背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阮晔，石磊主编；张云天，彭林强，张峰，马研副主编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本书出售、求购地址：https://www.jiaokey.com/book/detail/14085335.html</w:t>
      </w:r>
    </w:p>
    <w:p>
      <w:r>
        <w:t>更多相关图书推荐：https://www.jiaokey.com</w:t>
      </w:r>
    </w:p>
    <w:p>
      <w:r>
        <w:t>阮晔，石磊主编；张云天，彭林强，张峰，马研副主编 其他作品：https://www.jiaokey.com/tag/阮晔，石磊主编；张云天，彭林强，张峰，马研副主编.html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关键词搜索：https://www.jiaokey.com/tag/考研政治考点狂背.html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