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欧洲资本市场法的最新发展</w:t>
      </w:r>
    </w:p>
    <w:p>
      <w:r>
        <w:rPr>
          <w:rFonts w:ascii="宋体" w:hAnsi="宋体" w:eastAsia="宋体"/>
          <w:sz w:val="24"/>
        </w:rPr>
        <w:t>（德）托马斯·M.J.默勒斯（ThomasM.J.Mollers）著；申柳华，李海等译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欧洲资本市场法的最新发展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（德）托马斯·M.J.默勒斯（ThomasM.J.Mollers）著；申柳华，李海等译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本书出售、求购地址：https://www.jiaokey.com/book/detail/14085324.html</w:t>
      </w:r>
    </w:p>
    <w:p>
      <w:r>
        <w:t>更多相关图书推荐：https://www.jiaokey.com</w:t>
      </w:r>
    </w:p>
    <w:p>
      <w:r>
        <w:t>（德）托马斯·M.J.默勒斯（ThomasM.J.Mollers）著；申柳华，李海等译 其他作品：https://www.jiaokey.com/tag/（德）托马斯·M.J.默勒斯（ThomasM.J.Mollers）著；申柳华，李海等译.html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关键词搜索：https://www.jiaokey.com/tag/欧洲资本市场法的最新发展.html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