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死刑案件中辩护律师的指定与辩护表现指引规则与评注  2003年2月版</w:t>
      </w:r>
    </w:p>
    <w:p>
      <w:r>
        <w:rPr>
          <w:rFonts w:ascii="宋体" w:hAnsi="宋体" w:eastAsia="宋体"/>
          <w:sz w:val="24"/>
        </w:rPr>
        <w:t>吴宏耀，石家慧译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死刑案件中辩护律师的指定与辩护表现指引规则与评注  2003年2月版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吴宏耀，石家慧译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本书出售、求购地址：https://www.jiaokey.com/book/detail/14085259.html</w:t>
      </w:r>
    </w:p>
    <w:p>
      <w:r>
        <w:t>更多相关图书推荐：https://www.jiaokey.com</w:t>
      </w:r>
    </w:p>
    <w:p>
      <w:r>
        <w:t>吴宏耀，石家慧译 其他作品：https://www.jiaokey.com/tag/吴宏耀，石家慧译.html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关键词搜索：https://www.jiaokey.com/tag/死刑案件中辩护律师的指定与辩护表现指引规则与评注  2003年2月版.html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