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互联网治理的中国经验  如何提高中共网络执政能力</w:t>
      </w:r>
    </w:p>
    <w:p>
      <w:r>
        <w:rPr>
          <w:rFonts w:ascii="宋体" w:hAnsi="宋体" w:eastAsia="宋体"/>
          <w:sz w:val="24"/>
        </w:rPr>
        <w:t>黄相怀等著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互联网治理的中国经验  如何提高中共网络执政能力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黄相怀等著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本书出售、求购地址：https://www.jiaokey.com/book/detail/14085252.html</w:t>
      </w:r>
    </w:p>
    <w:p>
      <w:r>
        <w:t>更多相关图书推荐：https://www.jiaokey.com</w:t>
      </w:r>
    </w:p>
    <w:p>
      <w:r>
        <w:t>黄相怀等著 其他作品：https://www.jiaokey.com/tag/黄相怀等著.html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关键词搜索：https://www.jiaokey.com/tag/互联网治理的中国经验  如何提高中共网络执政能力.html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