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全世界都在用的旅游英语会话</w:t>
      </w:r>
    </w:p>
    <w:p>
      <w:r>
        <w:rPr>
          <w:rFonts w:ascii="宋体" w:hAnsi="宋体" w:eastAsia="宋体"/>
          <w:sz w:val="24"/>
        </w:rPr>
        <w:t>（美）威廉·雷恩（William 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全世界都在用的旅游英语会话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（美）威廉·雷恩（William 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本书出售、求购地址：https://www.jiaokey.com/book/detail/14085226.html</w:t>
      </w:r>
    </w:p>
    <w:p>
      <w:r>
        <w:t>更多相关图书推荐：https://www.jiaokey.com</w:t>
      </w:r>
    </w:p>
    <w:p>
      <w:r>
        <w:t>（美）威廉·雷恩（William Ryan）著 其他作品：https://www.jiaokey.com/tag/（美）威廉·雷恩（William Ryan）著.html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关键词搜索：https://www.jiaokey.com/tag/全世界都在用的旅游英语会话.html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