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书名：为生命定价  让规制国家更加人性化</w:t>
      </w:r>
    </w:p>
    <w:p>
      <w:r>
        <w:t>作者：（美）凯斯·桑斯坦（CASSR.SUNSTEIN）著；金成波译</w:t>
      </w:r>
    </w:p>
    <w:p>
      <w:r>
        <w:t>出版社：北京：中国政法大学出版社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为生命定价  让规制国家更加人性化 评论地址：https://www.jiaokey.com/book/detail/14085223.html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