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对话法律  法律证成和论证的对话模型</w:t>
      </w:r>
    </w:p>
    <w:p>
      <w:r>
        <w:rPr>
          <w:rFonts w:ascii="宋体" w:hAnsi="宋体" w:eastAsia="宋体"/>
          <w:sz w:val="24"/>
        </w:rPr>
        <w:t>（荷）阿尔诺·R.洛德（ArnoR.Lodder）著；魏斌译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对话法律  法律证成和论证的对话模型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（荷）阿尔诺·R.洛德（ArnoR.Lodder）著；魏斌译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本书出售、求购地址：https://www.jiaokey.com/book/detail/14085220.html</w:t>
      </w:r>
    </w:p>
    <w:p>
      <w:r>
        <w:t>更多相关图书推荐：https://www.jiaokey.com</w:t>
      </w:r>
    </w:p>
    <w:p>
      <w:r>
        <w:t>（荷）阿尔诺·R.洛德（ArnoR.Lodder）著；魏斌译 其他作品：https://www.jiaokey.com/tag/（荷）阿尔诺·R.洛德（ArnoR.Lodder）著；魏斌译.html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关键词搜索：https://www.jiaokey.com/tag/对话法律  法律证成和论证的对话模型.html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