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下 ＝ DEMOCRACY IN AMERICA</w:t>
      </w:r>
    </w:p>
    <w:p>
      <w:r>
        <w:t>作者：（法）托克维尔著；汪菲菲译</w:t>
      </w:r>
    </w:p>
    <w:p>
      <w:r>
        <w:t>出版社：北京时代华文书局</w:t>
      </w:r>
    </w:p>
    <w:p>
      <w:r>
        <w:t>出版日期：2016</w:t>
      </w:r>
    </w:p>
    <w:p>
      <w:r>
        <w:t>总页数：369</w:t>
      </w:r>
    </w:p>
    <w:p>
      <w:r>
        <w:t>更多请访问教客网: www.jiaokey.com</w:t>
      </w:r>
    </w:p>
    <w:p>
      <w:r>
        <w:t>论美国的民主  下 ＝ DEMOCRACY IN AMERICA 评论地址：https://www.jiaokey.com/book/detail/14085200.html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