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谁动了我的权利？  消费者维权纠纷必备法律常识</w:t>
      </w:r>
    </w:p>
    <w:p>
      <w:r>
        <w:rPr>
          <w:rFonts w:ascii="宋体" w:hAnsi="宋体" w:eastAsia="宋体"/>
          <w:sz w:val="24"/>
        </w:rPr>
        <w:t>胡天龙主编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谁动了我的权利？  消费者维权纠纷必备法律常识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本书出售、求购地址：https://www.jiaokey.com/book/detail/14085198.html</w:t>
      </w:r>
    </w:p>
    <w:p>
      <w:r>
        <w:t>更多相关图书推荐：https://www.jiaokey.com</w:t>
      </w:r>
    </w:p>
    <w:p>
      <w:r>
        <w:t>胡天龙主编 其他作品：https://www.jiaokey.com/tag/胡天龙主编.html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关键词搜索：https://www.jiaokey.com/tag/谁动了我的权利？  消费者维权纠纷必备法律常识.html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