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考研政治冲刺背诵笔记</w:t>
      </w:r>
    </w:p>
    <w:p>
      <w:r>
        <w:rPr>
          <w:rFonts w:ascii="宋体" w:hAnsi="宋体" w:eastAsia="宋体"/>
          <w:sz w:val="24"/>
        </w:rPr>
        <w:t>徐涛主编；罗天，薛萌副主编；胡可，刘辉，刘源泉，罗天等编委会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考研政治冲刺背诵笔记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徐涛主编；罗天，薛萌副主编；胡可，刘辉，刘源泉，罗天等编委会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本书出售、求购地址：https://www.jiaokey.com/book/detail/14085195.html</w:t>
      </w:r>
    </w:p>
    <w:p>
      <w:r>
        <w:t>更多相关图书推荐：https://www.jiaokey.com</w:t>
      </w:r>
    </w:p>
    <w:p>
      <w:r>
        <w:t>徐涛主编；罗天，薛萌副主编；胡可，刘辉，刘源泉，罗天等编委会 其他作品：https://www.jiaokey.com/tag/徐涛主编；罗天，薛萌副主编；胡可，刘辉，刘源泉，罗天等编委会.html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关键词搜索：https://www.jiaokey.com/tag/考研政治冲刺背诵笔记.html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