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精简  无印良品与品牌理念打造</w:t>
      </w:r>
    </w:p>
    <w:p>
      <w:r>
        <w:rPr>
          <w:rFonts w:ascii="宋体" w:hAnsi="宋体" w:eastAsia="宋体"/>
          <w:sz w:val="24"/>
        </w:rPr>
        <w:t>（日）江上隆夫著；逸宁译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精简  无印良品与品牌理念打造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（日）江上隆夫著；逸宁译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本书出售、求购地址：https://www.jiaokey.com/book/detail/14085186.html</w:t>
      </w:r>
    </w:p>
    <w:p>
      <w:r>
        <w:t>更多相关图书推荐：https://www.jiaokey.com</w:t>
      </w:r>
    </w:p>
    <w:p>
      <w:r>
        <w:t>（日）江上隆夫著；逸宁译 其他作品：https://www.jiaokey.com/tag/（日）江上隆夫著；逸宁译.html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关键词搜索：https://www.jiaokey.com/tag/精简  无印良品与品牌理念打造.html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