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作者:邓必敬，鲍润华，雷姝燕主编；付伟，张栋，常林林，陈美娜副主编</w:t>
      </w:r>
    </w:p>
    <w:p>
      <w:r>
        <w:t>出版社:南京：东南大学出版社</w:t>
      </w:r>
    </w:p>
    <w:p>
      <w:r>
        <w:t>出版日期：2016.07</w:t>
      </w:r>
    </w:p>
    <w:p>
      <w:r>
        <w:t>总页数：234</w:t>
      </w:r>
    </w:p>
    <w:p>
      <w:r>
        <w:t>更多请访问教客网:www.jiaokey.com</w:t>
      </w:r>
    </w:p>
    <w:p>
      <w:r>
        <w:t>管理学评论地址：https://www.jiaokey.com/book/detail/14085137.html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