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成衣篇  第3版</w:t>
      </w:r>
    </w:p>
    <w:p>
      <w:r>
        <w:t>作者：鲍卫君主编；徐麟健，张芬芬，贾凤霞副主编</w:t>
      </w:r>
    </w:p>
    <w:p>
      <w:r>
        <w:t>出版社：北京：中国纺织出版社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服装制作工艺  成衣篇  第3版 评论地址：https://www.jiaokey.com/book/detail/14085085.html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