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名家手把手教你管理现金流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名家手把手教你管理现金流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本书出售、求购地址：https://www.jiaokey.com/book/detail/14085068.html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关键词搜索：https://www.jiaokey.com/tag/名家手把手教你管理现金流.html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