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QTouch组态软件控制技术及应用</w:t>
      </w:r>
    </w:p>
    <w:p>
      <w:r>
        <w:rPr>
          <w:rFonts w:ascii="宋体" w:hAnsi="宋体" w:eastAsia="宋体"/>
          <w:sz w:val="24"/>
        </w:rPr>
        <w:t>蔡利民，黄媛，陈涛编著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QTouch组态软件控制技术及应用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蔡利民，黄媛，陈涛编著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本书出售、求购地址：https://www.jiaokey.com/book/detail/14085055.html</w:t>
      </w:r>
    </w:p>
    <w:p>
      <w:r>
        <w:t>更多相关图书推荐：https://www.jiaokey.com</w:t>
      </w:r>
    </w:p>
    <w:p>
      <w:r>
        <w:t>蔡利民，黄媛，陈涛编著 其他作品：https://www.jiaokey.com/tag/蔡利民，黄媛，陈涛编著.html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关键词搜索：https://www.jiaokey.com/tag/QTouch组态软件控制技术及应用.html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