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新手学五笔打字与电脑办公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新手学五笔打字与电脑办公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本书出售、求购地址：https://www.jiaokey.com/book/detail/14085042.html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关键词搜索：https://www.jiaokey.com/tag/新手学五笔打字与电脑办公.html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