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网页好设计！移动网站页面设计与效果整合实战开发  HTML5+CCS3+JQuery Mobile</w:t>
      </w:r>
    </w:p>
    <w:p>
      <w:r>
        <w:rPr>
          <w:rFonts w:ascii="宋体" w:hAnsi="宋体" w:eastAsia="宋体"/>
          <w:sz w:val="24"/>
        </w:rPr>
        <w:t>（中国）陈万林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网页好设计！移动网站页面设计与效果整合实战开发  HTML5+CCS3+JQuery Mobile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（中国）陈万林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本书出售、求购地址：https://www.jiaokey.com/book/detail/14085041.html</w:t>
      </w:r>
    </w:p>
    <w:p>
      <w:r>
        <w:t>更多相关图书推荐：https://www.jiaokey.com</w:t>
      </w:r>
    </w:p>
    <w:p>
      <w:r>
        <w:t>（中国）陈万林 其他作品：https://www.jiaokey.com/tag/（中国）陈万林.html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关键词搜索：https://www.jiaokey.com/tag/网页好设计！移动网站页面设计与效果整合实战开发  HTML5+CCS3+JQuery Mobile.html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