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Ruby程序员修炼之道  第2版</w:t>
      </w:r>
    </w:p>
    <w:p>
      <w:r>
        <w:rPr>
          <w:rFonts w:ascii="宋体" w:hAnsi="宋体" w:eastAsia="宋体"/>
          <w:sz w:val="24"/>
        </w:rPr>
        <w:t>（美）戴维 A. 布莱克（David A. Black）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Ruby程序员修炼之道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 A. 布莱克（David A. Black）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本书出售、求购地址：https://www.jiaokey.com/book/detail/14084993.html</w:t>
      </w:r>
    </w:p>
    <w:p>
      <w:r>
        <w:t>更多相关图书推荐：https://www.jiaokey.com</w:t>
      </w:r>
    </w:p>
    <w:p>
      <w:r>
        <w:t>（美）戴维 A. 布莱克（David A. Black） 其他作品：https://www.jiaokey.com/tag/（美）戴维 A. 布莱克（David A. Black）.html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关键词搜索：https://www.jiaokey.com/tag/Ruby程序员修炼之道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