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书名：RUBY原理剖析 ＝ RUBY UNDER A MICROSCOPE</w:t>
      </w:r>
    </w:p>
    <w:p>
      <w:r>
        <w:t>作者:（美）Patrick Shaughnessy著；张汉东译；秦凡鹏审校</w:t>
      </w:r>
    </w:p>
    <w:p>
      <w:r>
        <w:t>出版社:武汉：华中科技大学出版社</w:t>
      </w:r>
    </w:p>
    <w:p>
      <w:r>
        <w:t>出版日期：2016.10</w:t>
      </w:r>
    </w:p>
    <w:p>
      <w:r>
        <w:t>总页数：360</w:t>
      </w:r>
    </w:p>
    <w:p>
      <w:r>
        <w:t>更多请访问教客网:www.jiaokey.com</w:t>
      </w:r>
    </w:p>
    <w:p>
      <w:r>
        <w:t>RUBY原理剖析 ＝ RUBY UNDER A MICROSCOPE评论地址：https://www.jiaokey.com/book/detail/14084992.html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